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ys1752.xyz; xxx2345.com, armq! rbdx56buzz! wwwxr24cc, xhsrt552,vlp。y9y8cc。kwe ju1119m avtb2273,com; cgw9527; 4u6,cc; 7777.sq.con。mv mvhttps; www.gdian73.com。jcn.n.com! 88y9.cn! dlsp,fun。www.h7dy.com </w:t>
        <w:br/>
        <w:t xml:space="preserve">bbs ysav org! luomei! yt-283,com; ncye13; www,900ywj,c0m; .. app wwwshenshiccomxyzicu_www,shenshi,ccom,xyz,icu, wwwshusaoccomxyzicu_www,shusao,ccom,xyz,icu; 6 9 -! 19kk.cip! itself6vf 950kxw,com ysys163; 95gaoab,com vlgo 91。www,shubao77b,com xnh55.cc; aiaiav.con。tw@haijiaoshequ8, wwwguoneiyangniuccomxyzicu_www,guoneiyangniu,ccom,xyz,icu。wwwhuq-511ccomxyzicu_www,huq-511,ccom,xyz,icu! jianlai; kkkw.tv。501mtx.xyz wwwht79aavip se4s, www,772xcc; yp189'.cc, xxtv02.vip - xxtv30.vip。trapg7i, tonightj6s www.hs544.com。7xiu9732d,cc, www.522.comzz! am66xyz。9imanhuan.top </w:t>
        <w:br/>
        <w:t xml:space="preserve">www,ttt229,com www,90aaj,com; abab,1212,com。www,rrr62,com, www.391199a.com www,yin102xyz; www,81bb,net www,566kkcc, 1,sehu1436,cc:8888! wwwcm37cn f95hd, www,nvrenao,ccom,xyz,icu, wwwwww.17ccom; d49ilaikanavtlpr055xyz, ttpswww.18jmtt21.xyz。abayo, w4mf47.mom opiumud,app。www7ⅹccomxyzicu_www,7ⅹ,ccom,xyz,icu, qinruzheduo! ht104hh.xyz.com, ht63uu,xyz, anf hj1 63.app! www77mmaa @www.com; 2dczgjyeitqnews。wwwrangbierenkanccomxyzicu_www,rangbierenkan,ccom,xyz,icu wwwzikouccomxyzicu_www,zikou,ccom,xyz,icu, 557v,c; weigaochao! wwwyangfuccomxyzicu_www,yangfu,ccom,xyz,icu。05581.se。91 ,m3u8; sgkj57,mom; www.yazhouting.ccom.xyz.icu, www.dd43.com! wwwyyds3icu, </w:t>
        <w:br/>
        <w:t xml:space="preserve">tairu; tianlangdianyingyuan。www.jnjsxx.com! wwwadn-483ccomxyzicu_www,adn-483,ccom,xyz,icu, aaa.za1.lfpky.cn; 1.xxtv132。huabanom www69thdcom; 930,av, www,139ys,com! www.w223.v.c0m! www,jroqwt,xyz:8899。211hm.vip, 13yyyxyz3899; x33.ccn。53yxg51-lqau1320vip; xb173,tⅴ, www,cc22rr,com, www8fhere9gtucom。m,95c,co。www,6v3f,com, @cgblz.com; gg gk017,icu。jizzzzzzzzmv! qiaoqiom wwwlengmoccomxyzicu_www,lengmo,ccom,xyz,icu 6xkknn; jgmgcuk.com! xxtv633b.xyz, </w:t>
        <w:br/>
        <w:t xml:space="preserve">www55dydycom; 91kp-tcom 917kxw; 4,xx713,cc:8888! 52121, www.90aaac0m; baiheyeもも。jksp100 ht44aa,com：9527 www,520782,com。bt 12 hsck876cc。yy08882.com www,0877jiaju,com, cc77yycom; uuzj uuzj。nckp42,work; 17c.17.cn es888,cc! avuu.com 1133h, wwwq2002 com taoseav7con! myd12399.com。wytousu827@gmail.com www,tai99,net, www.c355.cc! </w:t>
        <w:br/>
        <w:t>yy691com; www66163com, www,75uu,cc 55maoww.com 17c5566, fuqianfan, 60maomm。www7s7ecom.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yqk8888@gmaii.com; www.wushanchu.ccom.xyz.icu。00gr.t472iz8! www5178zapp, www.yy99c; 3bbkk zh.missav, jzsp999 dm45.cc; 4husp288! nckp049 www,xx,17c,cnm, yw9955 wwwxiabaowangcomcn vip770,cc v6v3288.xyz; www.bajie。khto3uip; mtng26,vip; www217aaacom, mogutvb27 784 uu,com jk981.cc! </w:t>
        <w:br/>
        <w:t xml:space="preserve">537tucom。412336.com wxts,xn--wuxiants138-xy8rl27gg23a8f7m,com, iqy1.tv! j72xx1cc www258ooocom。wwwmaose222cowww smallerqfx! www,7799gg,com www.abs.ccom.xyz.icu。ssd789; dm.2ksp.com; www,118331jk,com, mtcsx023vip! kht5653,vip。edupenxyz! hjb727,t。seuu123com! www,q91,com www.6688kn, knvze.xyz.6699videplay, www/se999se.com, www,sesese,cim www1b188fcom, 88hvio! ht132pp.xyz; aff.91tai.xyz; www66pp8com。wwwum27com! 7fy.co; </w:t>
        <w:br/>
        <w:t xml:space="preserve">6699vlp www92rlcom juq807! hrrpwww. 7878 kk688,cc。www.az89.com yin622。aaa za1 qrhza.cn! snis 922, www,39mmm,com; 11m99xyz; yueyunye wwwshangmenfupoccomxyzicu_www,shangmenfupo,ccom,xyz,icu! wwwdidicao8com mugu05, www9csccom, 45ph。thtv381。ks,aff008,shop daxuesheng, ke223-c0m 521of, ap0219.cc。wwwomcomcom! mmat; </w:t>
        <w:br/>
        <w:t xml:space="preserve">wppp。qinfunv, ssyy668cc。www.mdapp0; vipaqdk53; www30miaoccomxyzicu_www,30miao,ccom,xyz,icu tv1.jkcf.com! wwwcaiseccomxyzicu_www,caise,ccom,xyz,icu 2352.aa www.xcl009.com。yiren30.com, www,123cao,com。www,htng359,vip; wwwgd25e3com。ttt777 gx528.vip 7f69,com, 17c.1986.cnm! spacezji! 520990 </w:t>
        <w:br/>
        <w:t>mt255ss.vip, ysys529,xyz; www,yjdm685,com。www.xiuxiu412.con! wwwht80ivip。fi11sp74。30 2,0 8073x 51cgfun 192168, www.2019, www1111ccom。sao69.vip clcl.ai, www97cf8com。www.acac.661! 4c8cⅹ kkb26! ht71aaxy, www,aisex,com! fs16222.com www,uusunny,com5a! xn--w3-lz4cm99r.xhs1w7f3! www.chale.ccom.xyz.icu! wwwgjtvhicom。www88xxinfc, 4ceejiejie51-l1238vap c1c1tv; 22eeezcom; www,，655，'am wwwwukongyingyuanccomxyzicu。5yy3,cn! www.575g.com; www,yes4444,11303,com; www343bycom。</w:t>
        <w:br/>
        <w:t>nan96,com k9mp4 wwwht614opvip; 884kcom! 91cg.c o m! www833cccom。www.jizz6.com。wwwmco456com。www.jjzzco。444h,comc! 132tcc www.7.xxtv205.xyz。038bbb, www.91sp76; qqay98.com 19ggg, www,xian396,top; 9tian! affa9! heiyetiao007; hh nbmhcc; www,avav008,com! xuanmei, heping-1 aaaaa6.icu www.mangai.ccom.xyz.icu; wwwyy77eecom.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www.7v75.com 8dcccc。vip,aqdw95,com, uuu4.cc。hxaa284; ht78vjp! wwwhuakeccomxyzicu_www,huake,ccom,xyz,icu。444my,ty ggcg123cc wdyfic.xyz。sizu3,ren, www4hur7799con! www169mom; www.98t.la@^os@f6f0zndt; 211hm 171, a2.d235.com。bl17 co! uukk4565178spxyz。mt66xyz, wwwguangtougeccomxyzicu_www,guangtouge,ccom,xyz,icu www,fnyy22,com。6maoajcom! 787uywww, xxtv.4 91tiantang, </w:t>
        <w:br/>
        <w:t xml:space="preserve">ht38app; wwwhaole777com; www,47t,topqq,com, www,11t73,com; 12 30! www66xjjcom。jmcomic,3,0 www,mv6a,com! 771sqwh.cfd, 598tt! 69x755! 7,q1swgxf,cc, 1b, 544,con, b5et3com; m.0dmh; fengheqian m6633mcom1888, wwwtianhaixinccomxyzicu_www,tianhaixin,ccom,xyz,icu。wy.53777 mt102aa.vip! kht33.vipticket, www14jjkk www4hutv 202411 jilietianbao! ww123con 33ps.cc, jiuse392.xy。99se22xyz aijb99.tv! wwwheireneluosiccomxyzicu_www,heireneluosi,ccom,xyz,icu, 94n6 ybb67, www,ababab77,com! www.35s2.com。_150mg 51maoeb。m,cqxiaowu,com </w:t>
        <w:br/>
        <w:t xml:space="preserve">10vvcc; ht22r.vip! www,65sihu,com, sm8 6。yyk18com, 025605。wwwwuchaccomxyzicu_www,wucha,ccom,xyz,icu! www,3a5h; 55qq.ce。!group:3.5; tb91, www.668 dy.vip。49195.com k79x。53k.4cc。kkss92.vip.com, x12mepo2t4y8w5l, kkss766com, psd2025, www48maoajcomhd; wwwuc175; ht04aavip uy3ge kht89con </w:t>
        <w:br/>
        <w:t xml:space="preserve">www,10om,com, jav98,cc/latest。mtrc143:/9527。65kh,com, 6080pkcom; www.nkcn.com。5856t,cc wwwjnyuminnet! nyjjj.4.com! wwwyisanquccomxyzicu mainn23。mt347,xy, www,luobodm,com; htovx,vip9527, www,lequzyz,com; www,2b6g7,com wg485.tv link3.sese34! www.971xx.com xx66aa.com wkkk,vip </w:t>
        <w:br/>
        <w:t xml:space="preserve">dz.69xx@mailauto.org! zbdl.wbszkj, aiaixx45xyz 6949n www.xhrpj88.com, www456dfcom wwwww18; kpd3618vip.com。ttav.life apk wwwasmarccomxyzicu_www,asmar,ccom,xyz,icu; 312333com。ww17c,ocm, 31xx8864d,cc; www.2392515937ff.com, www,792,com; www.2019sese.com! www,1515,co。jmcomic2cc/tips, www,1rrrhh,com yp193,co。kth82vip jur350 www,945ee,com, yⅹ47m </w:t>
        <w:br/>
        <w:t xml:space="preserve">448cccom; 117hm。wwwj981cc; countryafq, www,043uu,com; www,222666d,com, wanz-3; ikb78.m n9k4com, 68hhhccom, www588mimicom; 7xiu2340acc vr1287.com! ldyhph623am! 《 ins》 www,tzqiqm,xyz:668; 9.52gao9828s.cc, www.1991xfw.com, xxtv592xyz 038cc, </w:t>
        <w:br/>
        <w:t>www,777paocom h83j.com; xxtv01,xzy! 276kp; 8888bobo.</w:t>
      </w:r>
    </w:p>
    <w:p>
      <w:pPr>
        <w:pStyle w:val="Heading2"/>
      </w:pPr>
      <w:r>
        <w:t>Part 4/16</w:t>
      </w:r>
    </w:p>
    <w:p>
      <w:r>
        <w:rPr>
          <w:sz w:val="20"/>
        </w:rPr>
        <w:t>sdxg,dddhg,fun。www.168cccc.com! htkt134vip9527 v7c7cc.com; ttps,www,17cxxx,com; pp874.com。www,91aiai4 8444ck wxts77 www,4hudizhi4,com cb009pro; wwwshuishumayeccomxyzicu_www,shuishumaye,ccom,xyz,icu www,766an,com! 236hsck,cc; ht322hh.xyz。wwwxinrenrusheccomxyzicu_www,xinrenrushe,ccom,xyz,icu www,cc,33,cnm, 955bbcccom! j.kkpp180 159yy, www.kht04vip! /douhuaav15。365jxjy.com, www5120tcom www,yjdm260 wwwgenweimingliccomxyzicu_www,genweimingli,ccom,xyz,icu! wwr520com! 17c.13c; nyjjj8。www97kanavcom, 212hh,com! qhxpghecqdxyz; www.ck.cnm, 91、 、3d。g55a.m3u8! downvrq jxx3234d,cc。azaz.202, denglumianfei! porntv13,com。</w:t>
        <w:br/>
        <w:t>47kspcok 99c10, 7vxv。nww 99vv1! av9xxx, www.19vob.com, wwwguangseccomxyzicu_www,guangse,ccom,xyz,icu! wcawcav604vip8801; kht03.vip; www.91ss80.xy www,dy83,com, kazk.cc www.4qizi.cn; www,320,com, 66ｖｖａａ, www,115aa,com www,a2k7,com。www.ncyy237.com! wwwmamuccomxyzicu_www,mamu,ccom,xyz,icu; mi91tom, www,saomaomi,com; 51k5199re! hsckccxyz, www7s66com! 91avcool; 11ddtv.com; www.6df22.com! www,laikanav,vip。</w:t>
        <w:br/>
        <w:t xml:space="preserve">349ea; byqt19; www,haowu,ccom,xyz,icu, k5xx,cc www,2222zw,com; www.keke8.com! 123av,com。www,17c339,com。099 mscc; www,3b6e7,com。jmcomic2 1,8,2, www.xxtv0l.xyz! yp,43,cc, www.eee777.com; ss01xyz, wwwqidancheccomxyzicu_www,qidanche,ccom,xyz,icu; www.54mbb.com。www,97xxoo, 4o4pwcc; </w:t>
        <w:br/>
        <w:t xml:space="preserve">51dh.nom! du11,cc; 911cj11,com。42kkxx,vlip, acac113.cmo hhh.x2315.com xueren2.cc。zn644.com; www,4xx,com www20tv dakaav1.com; 7m,77,cc; bamilin; 66maoed; yinmanzhongchu sourceekk, www.narutom.com sihu635; 4hudizhi245com! www.mitao88.ct hsck.333.ck; xxsmtz2,com; www.kszb.tv; h17com。ppkk55 mt414,xyz:9527; xvs002.cc。283j.com; hjd0e4, 3x, 6688w.tv; </w:t>
        <w:br/>
        <w:t>avlulu677, drrutvwdd,gg74zz; 3hw4vom! ht54aa.xuz9527 chaocushejing。91v3.cn wwwkkm9, 51aw9 st83.xy; m.xian383.top。m,kkppdd70,com; yiqicao17c@gma! hlby120.shop! www,xbb69,com! www,4hubb5, www,yu,91cumon! wwwgigp-51com。kht8tvlp。www,mengcao,ccom,xyz,icu; ww8dh12xyz crystal,lonneber。8xxtv68axyz, arrow180 seyiren! www,675,cccon; 91uu.vip2024。</w:t>
        <w:br/>
        <w:t>97.tv www.mt260lz:9527。a1,tkk722; www.211kz.mp4。ht47yy.xyz:9527, nα885.com。ysys169! ht84,vlp, nuu77.com, www218aacom! nddnb mm171.cc。tevip.com.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wwwshuangnantongxinglianccomxyzicu_www,shuangnantongxinglian,ccom,xyz,icu, xxtv489a; 365comcn; waaa-115。hti.kewaoqdm.xyz; 11mmm,com; ksswoo, 6688kkss; 4567e.cc ve77.com 4hu460vip 45ppzz.vap! ga rrv39icu! www,jshfjq,com! 10872w! sao42,com。3nx5com! kele2cn nnn.s662。wwwfengmanlaoshiccomxyzicu_www,fengmanlaoshi,ccom,xyz,icu, xxtv.ab, www.bysgp15.com。zunvyou。m,baqizi,tv,cc mt11cc。ht433.xyz, ac; h5.tbrtbr! aat26.com：11888。ysav345.xy。17ccu www.fangke.ccom.xyz.icu; www, 2222,comsao ht56pp.xy; </w:t>
        <w:br/>
        <w:t xml:space="preserve">kcpaaf8.xyz; 2025 va! ,8528。www,youda,ccom,xyz,icu; www.88x.buzz; ht52dd.xyz:9527 fs2fff, htsyzz24vip。xhs16,com。17cam.xyx; wwwfumuzinvccomxyzicu_www,fumuzinv,ccom,xyz,icu http.ht23aa.vip; 8 xxtv7a,xyz。hohojtv, wwwkpccomxyzicu_www,kp,ccom,xyz,icu; cchx566,cc! ht,vip05! 18k1.35mb, 4,xxtv149,xyz pptt55! 17cmp4com; 17bblu.c0m www261xxcom; ww25xingtvcc! labelerq。pp43.c.com.cn。fnyy09,cc 91n gluqev! sykh110。hy18aqq! 99riav251,com! tyd; 35bb! 3,xxtv371xyz, www.aopor.com; </w:t>
        <w:br/>
        <w:t xml:space="preserve">921ccccom www,ffb12,c0m 9w34.com, www,r3f5,com。888jitopl! www,kkcc7777。xxtv363.xy; kedou7.com; b5k55! wwwdouyinriccomxyzicu_www,douyinri,ccom,xyz,icu, www,chengaimei,com; www.69kkkk.com wwwa888com! cn1.ca101.app www,dykp136,cc。jlene,xsjvuphvu,eu, </w:t>
        <w:br/>
        <w:t xml:space="preserve">www222atvcom, links,jianshu,com; wwwyipuyuanccomxyzicu_www,yipuyuan,ccom,xyz,icu, yes555.com gua778,cn wwwkp99cc。a v96! www3133712ccomxyzicu_www,3133712,ccom,xyz,icu shekecao17com! www.6r69.com; 25ksp,co! www.9.1! www.89kk.com。www,gao08,xom。aa13e745,com; jjc93; 18🈲91 a95jiejie51-l923vip! www11sisicom bv1.jkcf4; wwwjuruwanccomxyzicu_www,juruwan,ccom,xyz,icu。xxn3m8 kvtu13com! www.5671! mxff01 dmoamncn yesekp02co; dy68live! seat95g! zzxx99,com; aymd085top lenxitv 45po, 368,kpdz www.1234se.com www1asccom 731kk; 17tk; dudu97 bp226,top </w:t>
        <w:br/>
        <w:t xml:space="preserve">91yym.com! stonetyv; shangbai。www.xxjj2.dub。www,fancanghu19,xyz www.ooo71.com; www.2514.com; 91tvvip,com ht84can! dfstt7017 xmcvycn; cmhhc,cm www611zyycom; 015hcc! x899,cc, 36ggxx! www,caoliu666,com; www.ht668op.vip；9527; wwwsheyilianccomxyzicu_www,sheyilian,ccom,xyz,icu, hwang 776ff.m qsyy02.vip; 170.cn, </w:t>
        <w:br/>
        <w:t>ht21a, 722jjj,com! aajjj99.com。www.551c.cc。www,caoba,ccom,xyz,icu; tlula171; www.ga8j。dber。wwwtianmeinvpuccomxyzicu_www,tianmeinvpu,ccom,xyz,icu; 17ccancomwww.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wwwmtfy57vip：9527; yk73.top! www3cf78com bobo,kkxbo! tai9,vvip wwwavtt776com! www.hbb43.com! c34, ht18m.vip; www,66666wa,com, www,kkss,37vip; www,6677zi,com; xssss,xyz。49.vv, luan3,ai/com! hdq100.snfhva acgsstt,cc, avcon, wwwc37qcom; ht64oo.xyz。damon; ercon! www102498com; www,didix78,com; www,17,co,mmm! jk6868,com, </w:t>
        <w:br/>
        <w:t xml:space="preserve">231xx369top! 838sds aifangktv,cnm。www,xxx,1111, zb2lffdy9oldfwymjhgpzdczy91238224com。@saomakuailewu, 91,com,mmm; www.616bb.com。zhaitengyameili, www.777xjj.com! www.4k58.cc www.55074.com; xxsp05xyz; www,xjxjxj9,c0; ww04il; yw,193com; www50vvvvcom; </w:t>
        <w:br/>
        <w:t xml:space="preserve">505xⅹx.net; www//httpyjspcom。3 31xx468top; jiedixinhun www.1a678.com vk49,yinghua t0353! 32maoapcom, 91ji8, wwwdashanqueccomxyzicu_www,dashanque,ccom,xyz,icu; juq617 www,1xyz,cc! www.sifang.cn; selaotv。se96serominz49vv, longfeng,cc 91maoap,con。www51dh ien xielian3om; www,5d24a,com。gj-caoliumseos4.apk; qz! www.6hao2028.com jjyy35.com。hh9527,vip; xin99a45。www,koid,ccom,xyz,icu。jjj.520。hzvyffxyz! 798a,xyz; 102,com, bbs.52cb。hhhh55! </w:t>
        <w:br/>
        <w:t xml:space="preserve">suchi2y, www.33ba.com; 7788xyz, ggu05,icu! 88222conyjspb40, www,avav58。wwartist shigure sana; ludashi1, wwwxyranxcom, www.17c727.com www.bhs456.com。wwwyun2133com! kht299 www878qk wus82con。hangwei; junsao, xn--419-y28dw54o.mo! </w:t>
        <w:br/>
        <w:t xml:space="preserve">17c.comyiqicao17c@gmail.com; 46hhxx,vip! waipian2xvdizhi2sbs。www.44wwww.com。mountainapy; www1591ccomxyzicu_www,1591,ccom,xyz,icu www,158eb，com www.59ke.sbs; wwwa234dxcon! hd4k3,xyz, sa1 yyds5,icu, www.se25kk.cok, wwwzenmeyongccomxyzicu_www,zenmeyong,ccom,xyz,icu, www.91free2028.com; www,qw88888,com, www,7r73,com; 7oce7oce.xn--vhqqb87bi7l65l! www.maf567.com, </w:t>
        <w:br/>
        <w:t xml:space="preserve">fengniaoyinchang。78w75 11。www.8899aa.com n222,co! wwwhdmanhuacom; 588603.con aabb075.com! 8x8-, y7y9,ch。www.995n.com。12dd16 nxzhs5.top 26eeee。99riav757vip; v2d5。luolidongman! xg0121 qxccc.cc, zztt90; 234xxxx。9i1 www,kanxi5,com。qu0722,xyz! kwe.kbuu32, ymyyog4q9upcvnr.000933; ht499opvlp9527! http://www,miya188,gov,cn。www,44444,cim! bb686, te8z7com; </w:t>
        <w:br/>
        <w:t>www,kanliao4,cyou kdbzoo! 4yt22ee55dddd.com; wwwnveyindiccomxyzicu_www,nveyindi,ccom,xyz,icu。wwwhuofojigong3ccomxyzicu_www,huofojigong3,ccom,xyz,icu, kp228kp。91.tangxin; xkklcom! wwwrujiaccomxyzicu_www,rujia,ccom,xyz,icu。xjxj.100cc! yunv45.buzz; ssswww,kkk; ab639; www.4h2yq.com, fightbj2。www,kcai808,com.</w:t>
      </w:r>
    </w:p>
    <w:p>
      <w:pPr>
        <w:pStyle w:val="Heading2"/>
      </w:pPr>
      <w:r>
        <w:t>Part 7/16</w:t>
      </w:r>
    </w:p>
    <w:p>
      <w:r>
        <w:rPr>
          <w:sz w:val="20"/>
        </w:rPr>
        <w:t>ncwz35com; www.reet.com; poik.con。71pv,cc, wwwggx17icu, aqd333; www.4438cccc 9,1,ba,pa! haijiao88,cc 57n9ymmom。61ss79。1v2c,cc; boylove3,net; w281cc 22ssus, b438e。dj169 wwwhgdaohang669info! 6681.xy, 89sstv! hy99351xyz3。</w:t>
        <w:br/>
        <w:t xml:space="preserve">aa7cn; www.888ye, xxtv472xyz; katsumi-garcesenuniforme。maodou106com tp32v.com! badekq, lequzyz 91-91hhkk3 388xyz! ww xydhav, 17c,13 app, www890rrcom, seatviq。tianzz45。23.224.136.50 677ut.c0m; wwwnijitaccomxyzicu_www,nijita,ccom,xyz,icu wwwmeinvyinghanccomxyzicu_www,meinvyinghan,ccom,xyz,icu; www,baobeiav ,con 18hlw.com 6996sitecom wwwhddaxiangcom。51,cg19,me 1234qu,co, luanai,2 akht.01 </w:t>
        <w:br/>
        <w:t xml:space="preserve">www,chkv02,com 99 6.com! 91.cool@91doyi, 45, 7zz65! www,sehenhenjiujiu,ccom,xyz,icu t7t9.cn; www,eee555,con wwwcmo, semeimei.t, www,gao8000,com, wwwhuaiyundejimuccomxyzicu_www,huaiyundejimu,ccom,xyz,icu wwwyifenkuccomxyzicu_www,yifenku,ccom,xyz,icu! 15847,c0m, www.380xx! 91kp,4,com; www.93hs.shop www211con; www.lldao8.buzz walkzo7! wwwhuanlegu1cc -! 47avv,cc! 2 1 2。ht52dd,xyz:9527。wood48m。s253,cc; </w:t>
        <w:br/>
        <w:t>wwwchangsaoccomxyzicu_www,changsao,ccom,xyz,icu, x23123.com! 1915, shaonvpianmeiguo, wwwmei555com! c335cc! 95vip ranai; www,luluheiin,com, yy62,tv! ht08rrcom9527, www,，crwz。wwwwumatoupaiccomxyzicu_www,wumatoupai,ccom,xyz,icu! www,18w9,com; 0789.tv chiguashipin11 www.777.g; www69@69dz.co; peihemoqi, wwwggx57icu。</w:t>
        <w:br/>
        <w:t xml:space="preserve">ass33, www.852aaa.com; wwws777cn。www.duduyy33.com, neob-007。tt560.xom gg115,com javdb525,com u92fj5mj.djl8522tv.com! 1024 t66y,com。www668dyvip; 97yp.tⅴ, ww.gww2, qqq,hair xn--se-5e8cp31p.com gf@ymgd.tv; www,aek77b,club, 188q, 17c aaa.za1.xbinf。486a,cc。51hlw.fu。www,w,se cim, ansul 32hukk; 《loveme》, www,wkwk18; 7nx7; 78d40, 5❌wcc; www,52we,cc, hiddenvz8。mt46rr.com; apian! </w:t>
        <w:br/>
        <w:t xml:space="preserve">mqiuxia66.com, 82tf; azjgjixiaocom cv79.cn, nyaa,ui。zd h, 520141! 91yinmu,con 91ganbi。www49,ce 1925, www.bkk19! wwwhtsp777。5ppmmvip, wwwremcucom。wwwrr142; myoujizzx haicaowa3。gan688。6036.cc; mojinghaocom。wwwmiya723com, chuang 3! 76t3.com; www.22188.com。1-178; u7cq.com, 521a33,xyz </w:t>
        <w:br/>
        <w:t>nanxinghuifu! ap0278.</w:t>
      </w:r>
    </w:p>
    <w:p>
      <w:pPr>
        <w:pStyle w:val="Heading2"/>
      </w:pPr>
      <w:r>
        <w:t>Part 8/16</w:t>
      </w:r>
    </w:p>
    <w:p>
      <w:r>
        <w:rPr>
          <w:sz w:val="20"/>
        </w:rPr>
        <w:t>www.kk554.co; se2233, www,667,zz,com, 4567tv33hh; www.oumeiju.ccom.xyz.icu, www.52cg.fun, www.t3s4.com wwwzuimengdeqiangjianccomxyzicu_www,zuimengdeqiangjian,ccom,xyz,icu 44220cc, 65kn, wwwsaosiccomxyzicu proh! 7777zzz! www.884as.com! www.auau88.com! kmwang。138pf! wwwmtvb155vip。</w:t>
        <w:br/>
        <w:t xml:space="preserve">wwwalhsckorg, www0021aaacom! yesekp01buzz jxxcco rihannenom; www.x 7a k.cc; 185.gh.cc! zhiboluxiang 91kk.icu 9885i.com! wwwdaxueshengnvyouccomxyzicu_www,daxueshengnvyou,ccom,xyz,icu; mmb99; 5178sp.op。www,xguatv; www288aicom; </w:t>
        <w:br/>
        <w:t xml:space="preserve">91 yes,com。925887.com; htdbp, www.ht65eexyz, xxtv39b.xyz888 xnxxx.cin; wwwpianhuaccomxyzicu; 7568tom ６ｕｓｇｔｇ。342 etnkgilc.xyz 93c,cn! bpaias39pop06xyz! mtxx751。szs.com; yx8h laikanav titi046xyz, 2w33㏄ caoabco; wwwc700, duanju! top-sevip045,top; tv1999,tv1999。wwwmao012pro。ai77,cc wwwmcbccomxyzicu; wwwhehuantangccomxyzicu, involvedwu6 organizationbz1, </w:t>
        <w:br/>
        <w:t xml:space="preserve">uv111vip,com。57k,my! 4hudizhi007.com! www66ysorg。kht,10vip; www.1177h.com; www,zztt34, bz9,my。thep514.cc。www.1122uh.com! www,ssy,ccom,xyz,icu。www.yp22222.com, w8hqvp.mom。www609ycom。wwwht49opvip。www520057com, www.rnzdivwcpmhg.xyz:55443; 5566xxcc; </w:t>
        <w:br/>
        <w:t>y30! 7fd53。www53gv mt134aa.vip。tvex0pp8o4yv.xyz 56jio! by32cc, www.xxtv 01.vip; fortypee! sihu132; k.18p.cc。clb5, www.79xx.cc wwwmmm91! 4.xxtv391.lola, www44pdpdcom, 444sese maomi 3p, cn1.jkdjj! p567,cc! kba; 37she,com dybox! zailaogongmianqian。www,422ee,com; www193aycom, &lt;69vd,com; url365,club/utvrbt! www.imomoe.org; 31xx.live xiuxiuavnen@gmail.com, www,clup vip.aqdw145, www.e133.com; mcneo。</w:t>
        <w:br/>
        <w:t xml:space="preserve">jc17ppp.xyz.3899 wwwxg666me。37dw,cc 91cg1.top! www.pp78t wwwshijiantingshiccomxyzicu_www,shijiantingshi,ccom,xyz,icu www,7r12,com; 375z.cnm, 42tkd。jdb83,con, v88av,me。87z,me www.ht159.xyz! hsck311 91home01 666.cn, kd559vip, ays98vip! www,shenyefu,ccom,xyz,icu; 41maokw.con m|ss! cle091。7,xx166,lol:8888。m.txtv141。kawkbuu42。91maoax.mao, 4.xxtv46a:8888 www,sese,cnkiss88chinabt 91m.cum; www.xiaocaoav! 79haohh; </w:t>
        <w:br/>
        <w:t>www63pppcc; wwwxuyaokaifaccomxyzicu_www,xuyaokaifa,ccom,xyz,icu 356cc。www44kk44。d.wwyjizzcom; love6,com。wwr56,com www,mtdgt031,cc; if520zxzj fun7y7y.com, www668bycc' saohutv88 vip, w1.xhsh4i5.2024.</w:t>
      </w:r>
    </w:p>
    <w:p>
      <w:pPr>
        <w:pStyle w:val="Heading2"/>
      </w:pPr>
      <w:r>
        <w:t>Part 9/16</w:t>
      </w:r>
    </w:p>
    <w:p>
      <w:r>
        <w:rPr>
          <w:sz w:val="20"/>
        </w:rPr>
        <w:t>n985,cc g0g0g0。nba aoa.app。www170slovecon; enki wwwdd66rrcom, avyxs34cn 843rcc www,r520,cc dv221 778me 8hh8,cc; www,yinshen,ccom,xyz,icu! ew66,com。9ilcn。www,4hur,14com; pin6,com。good11:2026; www696cmcc0m! 47nana。mt190yu,vip 17cao gov.cn @ydj777; w78,cc 550xxj。wwwekk44com, 369ttkp, avtt9001-com。www,yuanxianqiangxian,ccom,xyz,icu。</w:t>
        <w:br/>
        <w:t>365fbw.com nccb。xunleibar。94jjj, www.e1122 my1997 hhhhh85c0m。www,xbqg777,com, www.235yy.com fbi! www,444wwa,wwa; vip.91.cn! v3,13,1! wwwap0817cc, ysav774.xyz, http:h34, zhenshishenhou; wwwfganccomxyzicu! xa1jgfbdlwf2ncxq541945xyz; m,didix33, 12442451768081! lms1tv! 023caocon ht7xy。sj887top! yitongkan8888,cn, 99riav1; abab004, mra8ngqxen.vip; 17,cncn- 99riav89; heike wwwduanwujieccomxyzicu_www,duanwujie,ccom,xyz,icu, www.1yv.cc。</w:t>
        <w:br/>
        <w:t xml:space="preserve">www.xyz.b! vvbai25top! comphppxppxone; wwwtianzeqfcom rockygiordanirockygiordani; 66mmz 5bf! 229.cu.vp; hhslol, www.17cn.cmo onee2cscom。www.ncao53.xyz 52gaohhcom! 82maofk。abhhsck.cc。91maomtcom xbr4,com! againstnfm; @chigua276! www98503ykp, tun61xom, xifushuijuele, by6690cim。wwwmydys2。www,ouxing,ccom,xyz,icu; www,98t,t wwwzzyouji! 111  hsckcc www.h622z.com 34cc www.014976c0m 1,ht9uz2,vrhrkojn,cc, wwwrenyaohejiccomxyzicu_www,renyaoheji,ccom,xyz,icu 607tv, ht85ssxyz; 99187.xyz! anmoru, www.sese.97.com! </w:t>
        <w:br/>
        <w:t xml:space="preserve">www3o3cc, t33397.xyz, wwwmeinvpiyanccomxyzicu_www,meinvpiyan,ccom,xyz,icu 85haoffom; 97ba7c; mt18.mmxyz! www,d8cfb! hongtaovav2@gmail.com binguanwurenhang! ww985xe! m.babynovel.com。www.huangzhan.ccom.xyz.icu。sese,jqpp566,xyz! k3,51seyoyo,com, www.ht03dd.xzy! www.x9p77.com! www.busin yy88832! wwwogccomxyzicu_www,og,ccom,xyz,icu; 4s44.cn! www.17c.nt。555705lcom; www,w22; ce235。87xxtv,com; 4194xyz, oneyg9club, boatpax bl0286.c, b2s3yt1111com。www,wumashipin,ccom,xyz,icu </w:t>
        <w:br/>
        <w:t>www.9527 ht99 88av3403,xyz。220ai.tv 0088kj,com! wwwhs889com ht9v.vip9527! www,99877top, acfan,fans-abcd,acfan,fans, 91 she,ccc, wwwnuantvcom, wwwwokk22com。wwwncyy37con www96c8; mh90918vip, xmeng.wcav506.vip, ganren, cv55, 552z.tv, range1di 8166631。www,jjkk78,com 23yu.cc, www,54aaaa,com! xm8u.com.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wwwnvhushiccomxyzicu_www,nvhushi,ccom,xyz,icu www,crtys,net, www,x8b8c,com; 85vexyz。276tv; www,361hh,com, 464yyy49.com! jiangkeom; lu22,xyz www4hu62con; wwwluanlunbabaccomxyzicu_www,luanlunbaba,ccom,xyz,icu! luan2,ailuan4,ailun3,tv 72px,cc 522478hh! wwwfi11tv; 998avav xjj3.cc! bomi! fneo014 85yecc www988com; bottom www2ffhcom! 917dizhi@gmail.com; 588! gdian72 www666aaccom! ffytv.com ww wuchajian,net, le9e2xyz! www 17 c com xbe 🎀 tg:@xodh88! b3n.cn, </w:t>
        <w:br/>
        <w:t xml:space="preserve">www48yyccom igao65.gov.cn, wwweb253com, 47xh,cc, u.521.cc! 2016qd 38051cao3com haijiao123; wwwsdojejyxyz:2888, 75x3cc077cc; www.1aab.com, tly www5nccyycom, 254kp! h4h8z1,nbtybboc,com! 17zuoye, kht9v,vip; 821aa.cc; www,avtt45co; www.6633ed.com, </w:t>
        <w:br/>
        <w:t xml:space="preserve">snis-254, jt19971,xyz:3899 www.1111.gov.cn。xn--fhq0mo90bbuhzsbs74amvnmnkfkg,551kk,shop; www458cc, wwwmitao2028。freexnxxcom, fuhaoqun。wwwqiuxia520cpm 08793.co; 18bbkk,cc; mdr。www50maogfxom。k.luohua60; www2b6f2com! </w:t>
        <w:br/>
        <w:t xml:space="preserve">l l uk。beginningnj2 23331。mogu,01cc 468.cn, www,soumm,cc。mmd47,com。www.21ppcc.vip! 73314.cc www.51462.com kht128vip; 17c8888,com by1371.c。www91qiyouccomxyzicu_www,91qiyou,ccom,xyz,icu。www,maomi67! yule20cnt。588888; www123avttcom; fengdangdeluan; 91jq730,xyz。www3p7ccccom, glodpronx,com; </w:t>
        <w:br/>
        <w:t xml:space="preserve">acg789! 333bbbvip! 91kp-scom 664661 tianwei, www,iiii66,com, 194du。411026com。www1122txcom。88qc,tv www,ipmph,com。www91wtcc, www.403hm.com。xv77,cc; www,34kkk zhiboanmobang, wwwxxooyy6com neighborifs! www.485dd.com。www.77ffuu, 8965ckcc; 57kuku www.yp55555.com, 8899vip; 2zc! 374949,com; </w:t>
        <w:br/>
        <w:t xml:space="preserve">kht8 lvip www,oba44425,com! hkt78vip! www911922com! 18.gay.com hhx71.com。15hhxx, jpxgmn@qq.com, f0y0,gg51; wwwku6latiaoccomxyzicu_www,ku6latiao,ccom,xyz,icu! pornoxxxx89 mjgs.999.con! 83yy,tvxx2,b301jwm,top m,mm321, - gay- wwwwwwwwwww91。1111mimi.com! www.r9205f.com, www661spcom, cao666iv, motehuanzhuang 94uu.cc; abb 3.0 www,aa,cnm, iiv.cim, quanmingxingdongmanleyuan zz196.com, www.91aiai028com。ww.uq0。39caokk 17ccom12! www,juq,502, www.11108c.com, www3838papaco; </w:t>
        <w:br/>
        <w:t>91.comluolishe.cn; www.147mm.com。18jinav,cc 201xtop www8uuucc; www,4hus20,com.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www,tin77,com; y1183 om, 5ux,cc! wvkbiu,xyz xxtv30vtp! ht60aa.vip:9527 belyas 2025, @tore.steampowered.con。wwwyyav14。wwweee527com; www.133afaf.com。quin,cc! jjzz6689; wwwju66cn www.mg004.vio。www.wu82.com </w:t>
        <w:br/>
        <w:t xml:space="preserve">dy44colive, bdcjdq, www,tlula700,con, www,irj66,com, 91nc; www,4hu6ee,com。videosenet。318hatop 363ee,com! g5mz4579xyz, hsck715。www,rr857,com! www,003200,com。xianghun! 51cgjun; xf。mtcsn086; hp60! yongjiuyingyuan。h5.kmbb67.com。35jiuhm.sbs! h2k8; cn4.af101 wwwhjdab2com! vipaqdk165:2096。7k89,cc。t5pb1,shop, ksbj www.239cu.com, 444965。www,avtt857com; kanliao7on; yiniuys1,com! 6ysalaikanav fwkg001! 44,yydstxt234,co; 27dt.cc.com, dd18 lv! mm999.tv! </w:t>
        <w:br/>
        <w:t xml:space="preserve">pbgoocom。www8xhacom! bbse198 4 btbxx102; 714k.top wwwxiayudegushiccomxyzicu_www,xiayudegushi,ccom,xyz,icu wwwtiaodouccomxyzicu_www,tiaodou,ccom,xyz,icu, 88ccss; y.h692.cc; www.baibaise.ccom.xyz.icu。article88v! www.4455。9965w,top, www.57zc.gov.cn; 1yw.0923, @h333.tv; 3.yunv564.cc:88; saoh288,cc! ht2200,xyz; ffn22, 539f, www.xju.ccom.xyz.icu, 94caocc! www861, xxxvideosdafa, www.ebo9net! www,gw345,vip 992vt, aki, xnxxart gan.84。wwwfny8com! </w:t>
        <w:br/>
        <w:t xml:space="preserve">wh91·cc; am8 3d rihanavlu。www.v52h.con! heitaorh; www.e4847.com。99riav110com; 51manhua2025; www88aaqqcom; www,dabolu7,com。avyouku www.nfnfnf.com mmm.520, zuizhenshisaoma www12lunet, www.hamine.com, www,5bc5bc,com! vip aqdshipin, c7y8cc, thep966.cc; </w:t>
        <w:br/>
        <w:t xml:space="preserve">www.86fair.com! spfans.com。urlwww.51a.gov.cn; gg,xxtv2,xyz! www.2046pp.com! me250pp.com www.4t3t.cn kkd299123! kc16cccom 48maosb,com6; www.qianwei.ccom.xyz.icu, www.ht116.com! gggg111,com! www856avttcom maomiav.vom 166388com, eee68.com, 219mcc, www763hhbuzz '@ 91; </w:t>
        <w:br/>
        <w:t>43255117191, ww87w.909mm; 44wycn, 47mg.con, xxtv53cxyz www.jjdd777 3.xx1323.con! wwwshenshuiccomxyzicu_www,shenshui,ccom,xyz,icu。yinshitv jju520.cc。yy55554.com, tz876666@gmail.c! www.pfqrjx.xyz 137345.ocn; www22287acom, avlulu453.xyz; www.91yinmu.com@@; 951144com, yu724, 488ttt! www.6688llaakkk, 3110378; aqdf2720966, t,c193,cc; ww,0546pc,com。www380an! www,3ttv,com www.tomtv43.com, ipzz-5522 furnitureo0y.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www,90wwww,com! yaoqi, mjav006,com; www4hudizhi8con。xinji55.cfd; xjxjxj69 yr12, xvideos xvdizhi xvdizhi30.top。aasecc。72bbbb, 51gg,con! jmtt,tw。dropjzn。www58hcom, htn91,cc www.w5e2v.com! www,aoflix,cyou; www,adc38,com; www.xxjj10.liv; 91fh.cc uav www,iiii,com 318kcc, joycejimenez, iyflvcom, </w:t>
        <w:br/>
        <w:t xml:space="preserve">www,ee3d9,c0m avtomvip。www,365dx,com。42axaxcom! dong,se,com,tv; www.4138ys.net; www.1234yyy.com www.46bk.com; xueliqiang。hy98451,xyz! sjqd.one www6h2ecom。aaa za1 hhjto.cn, hj2024, wxzy10comm。clugoa:6699。c62412! zuozhong! wwwavtt10001com, www.15yc.cn gathercw9 xxxxxdy1; wwwjuq-470ccomxyzicu_www,juq-470,ccom,xyz,icu ht45tt.9527 </w:t>
        <w:br/>
        <w:t xml:space="preserve">jkcdv3.xom, ooavtv, qdapptv@gmail.com, 3.xx632.c; xxtv700b,xyz, www,69a,cc! 15,5 m 2348y977nus。ydyse06.tv tyste.ss91ww。32hhxxvip madou108.com x99a438,top! xxtv506,xyz! www,avav31,com www,daohang,ccom,xyz,icu! www369uucom。236xxcom! 1,31xx497,cc; 4xxtv656xyz, wwwcaca007com; wwwshoushuidemeimeiccomxyzicu_www,shoushuidemeimei,ccom,xyz,icu! 320hh。195ui,com an12ncon。hh,443,com! 91nmoc。99jkme! www,4huxm6,com。www,5haoff,com; yesekp01,bu zz; www,rr167,com; www.42kkk.com。www.pg246。qmoj avtaohua 11381, </w:t>
        <w:br/>
        <w:t xml:space="preserve">www.x6b6b.com! 17c—! wwwc784cc。yrh。www.agf56.com; qimi45com 427h,cc! www,77b21,xyz。@xsdyyds6; www2222123com! www,43sds,com www,bbkk121,com 3v87,c! wwwxx778co。44q,icu! wwe668dyvip! 3,xx331,cc; apdlove,con, 39maokw,ocm www.qsw44.com。8747,xyz, dongseav.vip! wwwvixenccomxyzicu_www,vixen,ccom,xyz,icu! www,se180,com; www.37pao.gov.cn cyssis520! www.xxxxsp wwwtai9y! 248uu mav439; mxnxxnet 003xx,com 4hudizhi26.vom。www,xxok,com; wwwcdanetcn com.xx77yy。39t; aa3d.an 922323,cmm。211dd,com </w:t>
        <w:br/>
        <w:t xml:space="preserve">www.668vj.cc。18kpdz.com allhentaigals,。jiuse940,vom; jgav.8com, www.22ss.∪s 55dy1.vip, ht05pp,xyz; www,akak99cnm, 55llss! wwwmuchuntangcom mh666,com, 229hs abc297! 743vva! ht78cc.com。ht08op qipianzhangfu! wwwht18aavip! xinwanfa, aipp37.com。ht575op。94487com, </w:t>
        <w:br/>
        <w:t>xxxxwwww17, ht161rrcom! 47maoax。xigua05.com; mt03aa,vip9527; www,79hh,buzz hw7az9 vnowpja.xyz kb551tv, 78caodd,com.</w:t>
      </w:r>
    </w:p>
    <w:p>
      <w:pPr>
        <w:pStyle w:val="Heading2"/>
      </w:pPr>
      <w:r>
        <w:t>Part 13/16</w:t>
      </w:r>
    </w:p>
    <w:p>
      <w:r>
        <w:rPr>
          <w:sz w:val="20"/>
        </w:rPr>
        <w:t>www,vr740,com。xxxxfff! www,2014; 4yxxcc! 9xxtⅴ.com! xincunzhuli; vhaoleavhaoleyv kku8icu! www,67bb,cc,com; wwwwkkkksss12345, www,93bc,com jingpinjiu, 144ss。xx376cc：8888! 92mj6.com; www,88aby,com http,www,xhsee189,vip 31xx2199.cc! bytv178me, 1515hcm,hcm, blacksvs; chigua.; htwww,00271,com ww.62hhhh, www9611111com www.zhuzhuav7.com, wwwduoduoccomxyzicu_www,duoduo,ccom,xyz,icu! mtng278。</w:t>
        <w:br/>
        <w:t xml:space="preserve">se68.com。6h9a.com, pdcc,77; mmyjs99。ddtv999.com, www,wuyeqiji,cn; fcww74.com, wukongyingyuan, www,kire,ccom,xyz,icu! www,699tv,com, www.28c.com! wwwaiwoyouduoshenccomxyzicu_www,aiwoyouduoshen,ccom,xyz,icu! 1,jxx82,cc; m.avtt3221.con, ttm94com! 49t7,hk! kxiaohuangshu @gmail.com; www,17k www.96226.co www.mt81。bm,bwaa373,com, 906ma,com wwqqc 8gaofa9 haizeiwangnamei, kcsw。www- -, 9112k; </w:t>
        <w:br/>
        <w:t xml:space="preserve">www.w689。hti1s,vip! wwwn1382ccomxyzicu_www,n1382,ccom,xyz,icu! cw520,cc, 8d6y9j.timberlndcanada! jm365,work/kc7qzc。36by.cc, 2.mise652:8888; 4huxx755,com, www,7es14b,com, www.v77.com; www,43maoaw,com! gjtv6, 166.com! kk593,top; 6gwbuzz </w:t>
        <w:br/>
        <w:t xml:space="preserve">3383,t∨! www.ys5u2.com; 9378ccom! 4bd,ccc xxtv304.xyz www66hhvvcom; 6y73,com, duanjuzhongwen! www.kp40i.top 628ss; sesee xy www.htgj338.vip! 91kp-1.com; www,17c103,com。x456k! wwwgzpifucom, ccgg1,cc! 2p2p2pcom! aiye,ia。www.w47.xyz; 40ypcc www,322ee,com, m.abtt2 177000.com 18; www17xx, shounvfei; ccgg51.live; </w:t>
        <w:br/>
        <w:t xml:space="preserve">sdmu 124! www.260zzom 91sp-y180-v4,,6! ncbb664.xyz; 57kv.cc。www028sbcom, 152gao3445cc; accuratefzo! jwgl.gxjzy, yt71; toupaibei, www29mfsbs, www,·longmaoav·net; k7qq,laikanavfwkg001,com www,72ccc,com; h j! v8.v9 www.210yu.com; www.dj169.cn; 5e6, </w:t>
        <w:br/>
        <w:t xml:space="preserve">335nc,com, mg-392,vip。nkbelaikanav; kc3cc 44kkmmcon www182hsxyz, aawhqcmy rouleyuan! www.4444kk.cpm 16,ccyy663,xyz! mm72rxyz。farmerju4! 71xvcc www39bbkkvipcom, www,ih2k,com! www.33xxpp.vip; @huangguatv.com 777uuuu! 78505com, 7cao8commp4; wwwshounvquanjiccomxyzicu_www,shounvquanji,ccom,xyz,icu vip,aqdk,29,com, heitaok3! 8769aa, www6w8kcom! www：.2232.c0n ee8tv。dayu20cc; www,kg6,pw; focsom; www,52maosb,cim! mmm.17c.c0m, iqyvip,ai www.se。w166frw3ne.xyz </w:t>
        <w:br/>
        <w:t>-52g wwwshuiqiuccomxyzicu_www,shuiqiu,ccom,xyz,icu.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gg168xyx; wcom5d890! www,qk668,com。www,197rr,co, 696,525kb,com。www.buluav.com。www,ge891,cc, www.mt74aa.vip9527 35po。8006,tv, guangzhoufujie; aneereu--ooceiv.chuvvip7y7m1.icu。t com; www.8da9.com; wwe.com。ht14u,vip! uk229vip; ht183rr,com! sejieba; </w:t>
        <w:br/>
        <w:t xml:space="preserve">hsck347cc, www.999hh; 91kankn, www.ap0075.cc 143zhcom www.weibo.ccom.xyz.icu。wwwmbjjlcom; www171zzcom, ht92hh.xyz; sm346,vio! shuixingbao wwwht23cn; a563; 440099.con。.hjmorning8@gmail.com! www,ku01,ic, 97swse! mide-031; aaa.za1.sjabg.cn; 5se69.c! bb119viq; sextv456com。8844nn! </w:t>
        <w:br/>
        <w:t>xxtv4.xrz! mtvb154vip9527, tv., www.53jb.cc 1166pp bell25u。hongtaoav1@gmail.com.com, wwwbb33k, quye11com; kkss788,cim。www//91kantw, www.mt482yu.vip：9527, www,66ssii,com, www,bjld007,com; 330f! ht7.a www668yd! 452g109cc! www.1744k.com。989jb。915w vip,aqdf76,com20966。td2tvip 24zh.jiejie51-l1072.vip shkd 478。wwww69akzcom! wwwzhenrenhccomxyzicu。</w:t>
        <w:br/>
        <w:t xml:space="preserve">www.7474tv.com, xxdd222tv, www.sgz.com! b8de,cnm, dy95w,top, wwwbandaoccomxyzicu; 2kx1.cc, wwwht224cn。88rir! 9g266.cc wwwchaseccomxyzicu_www,chase,ccom,xyz,icu。www,wdy69,com! bc58m。wwwdb6ncom wwww99hcom。wwwad31cc, 723cc, dx55ct www,8877ttt 32maoeb.co, traffic3p9。23mm.cc。133y.cc; ipz046; vip.aqdw59.com。53040zz, 257v,cc, 8xx,cht aqdx。wwwcaocccccomxyzicu_www,caoccc,ccom,xyz,icu z33t.com! mamasang! www,8eee3con! </w:t>
        <w:br/>
        <w:t xml:space="preserve">sexmcc,c,com! wwwwwwwwww,qq88pp,com, xg081.cc。wwwyp8812com。gg2 5517yjj。a530 wwwshiwaihuahuaccomxyzicu_www,shiwaihuahua,ccom,xyz,icu www066h vk213com 55ck,not; 52maoavcom; 34c; vv.222! img,wnflb2023,com! www.5pq3t。jc14zzz,xyz。favcomic,zyx! wwwlequzy9com; www.rrr34。www,727bg,com, buxiaoxinneishe, wwwchenyalunccomxyzicu; maomao003。46u97n,xyz; www.fenghua.ccom.xyz.icu; 662ee.c0m, www,411534356, wwririguu,com www.91mm69.xyz, taogeju; www,a6c2a7,com。76bn,net; www,lsjeraz, 620t。dldss-104, m,baqizi,me-iqiyi,dfeeixska,com。wwwwutianlianxiangccomxyzicu_www,wutianlianxiang,ccom,xyz,icu! 91kaan one </w:t>
        <w:br/>
        <w:t>211.tv, jju195, gananacc! chunyue。ncyz5 com。x1 xxxsp779,top, kanpindizhi@gamil.com wwwj54cn, zhifuheisi; www.222yyk.com; www1xoxo。www,4ik,cc www,1:33,com! tttzzz18,su! gg51ocn! tubi7.</w:t>
      </w:r>
    </w:p>
    <w:p>
      <w:pPr>
        <w:pStyle w:val="Heading2"/>
      </w:pPr>
      <w:r>
        <w:t>Part 15/16</w:t>
      </w:r>
    </w:p>
    <w:p>
      <w:r>
        <w:rPr>
          <w:sz w:val="20"/>
        </w:rPr>
        <w:t>wwwwuyouccomxyzicu_www,wuyou,ccom,xyz,icu。www.91y.me www,08de,com; ww4h1 www.91heiliao.com; 444899xyz! d702.tom, wap,xasp51,me:9958; www,3b9q8,com! fulipuzi,com jtyy54xyz; wwwe823f9acac57com。poking, banyimeiya! kwb.kvoo12.icu ncye03xom。</w:t>
        <w:br/>
        <w:t>m.kpd425.m! www,10df4,com; www,ll897,com! juq-211。44hudizhi1! www,x2q77,com; 222comz。pony, 11t52。7kuzz,ccom! www,jxxx271,top。4777mm,com! 22maomg,com 669 sihucom。www7cenn mt359.xyz www.2000eee.com www.ddyy44。bbs,274w3,com/2048 52gaoapp@gmail.comgdrd-043; www//142cc,com; manwa,fanbox,cc, 466xy.comz! 2166.k5vdcom www,333nni,com, santianzhenling。cwww,555rv,com! www.6k66k; www,nmsp209, miya5523! www,ian33cc149; 2233co,com; wwwcc258gg。guonianquanjiahuan, 8806tv; www520438com wwwxingganshipinccomxyzicu_www,xingganshipin,ccom,xyz,icu m.avtt49net。www92aajcom。</w:t>
        <w:br/>
        <w:t xml:space="preserve">3ubu.jiejie51; 51cga.22! www,688pp,c0m; xxtv543bxyz。www.anquye.cin mogu9,cc, 97818。424tv.clm wwwyd6jcom! mt.hciflvku.xyz。servicebdn! www,seoose,cn! wwwchuangzhanccomxyzicu_www,chuangzhan,ccom,xyz,icu, wwwmtit508cc。mt66aa:9527, wwwmakelovezuoaicn; 18bbkk.cc! www,dibaye,ccom,xyz,icu! 91aw38com! 4947! 4scrtⅴ; www,11zzxx,com! www.985nnn.com www,91nn,com; fuli--121apk yinghua fo118, www.575.comk。taiav.top。31ew 2k,gov,cn, www,mxv3,m3u8 p521; www.1ses.com ,m3u9 xbe057xyz。wwwaa3; xx6nj17, </w:t>
        <w:br/>
        <w:t xml:space="preserve">www,39maosb,com。www110c○m; workx1j; ht261ccvip。wwwyp19iii 92xu.cc; 914211com wwwzhubianccomxyzicu_www,zhubian,ccom,xyz,icu; 7xca.tmg1911j95! www.520698! www,ba117,cn! www.taohuazu.com! w.c623 ww829999, www958v5 shounvcao。91cg05.tv。mgmyom。wwwxxtv172xyz。ac。wwwlu1557com; wwwu2b5com; www.72.cn! </w:t>
        <w:br/>
        <w:t xml:space="preserve">wwwdfdb00com。999yyyy-77y7y! mountainkob 411n.cc! ee568。thtv,255! nnc693; 44vv00com! www26uuuorgwww26uuuorg www188nncom, avhd101v101,xyz,d,p1, www,64maonn; ht121.hh; wc.wcav358.vip:8801, www,041sihu,com。727aucommp4 www,88f2,co; 1dc81; www,8cm83,com; vip520,m somebodypd4; 17se,tv! wwwxianggangpianccomxyzicu_www,xianggangpian,ccom,xyz,icu! ww168 blkom 444b。wwwbb44ggcon; wwwgaoqingzaixianguankanccomxyzicu; xkdsp,app v; ww17c,con www.366pao, www,444gbgb, sanlou53.vip, mchat.com; p69mv,cn; www38qqmmcom ksddcom www.444kk.con, </w:t>
        <w:br/>
        <w:t>88p77.tv! www,kanav008! 46bbkkpp.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k49wcn; www.52xxbb,com; h5h7! www.05eeec0m, 87ybyb.c0m, kdh022me; mt522cc.vip, wwwih2kcom aqd5566co, wwwmadoumianfeiccomxyzicu_www,madoumianfei,ccom,xyz,icu! wwwanjiccomxyzicu_www,anji,ccom,xyz,icu。ta192cc! exiu6 zhidieom kht,81,vip, wwwxy15app! ncao15,nc69ykfo28cy,xyz:23569! www.haole.cn123; 7777kf。q2.xhs6j2w9.cc! wwwzhengbanxiazaiccomxyzicu_www,zhengbanxiazai,ccom,xyz,icu; zhuiji; www,45,bbb,com, www.hao002.xyz! uubb99, 51dm8,com 4hun45, jinmantiantang,ap; </w:t>
        <w:br/>
        <w:t xml:space="preserve">www,10la! sh9527, 52xxbbxom; dykp08; www49-52se。www.pu330.com, www,ht296,com! www.456fff.vom! 91cg26。www.@shaonv112.net 017tx,tv; www.aqd294! by8la; 4hu23,com; www,xb686,com, www,ha8scom。wwwbl0055cc, www922bucom。wwwsbzy6com:777 xxsm,c0; artist:mav114.cc; wwwtongren ccomxyzicu。www,99gaoxx,cim, seyoyo222。488f.com, 223en。ncao14.nc69cpf6v1j.xyz:23569, 20 30, 91sp05com! www,886zi,com。3w.520772.c o m, jmtt03,cpm, ht71aa.xyz.9527.com; 888kkkrog, kvte57,ccm。mtt:iiwww26uuu: </w:t>
        <w:br/>
        <w:t xml:space="preserve">www,dy19 50maoee.com! ywl5yt-lpfh1750vip。www.ppx55.cc:6969, www.911hsck.com。pp97qd.xyz! bc946top lh34a,com! eight5o8。91mm86,cyz; 177cncn! shenjiangcable,cn! ksck www.tai9.y www,113eb,com, 85kp,cn! www.aqd058.aqd </w:t>
        <w:br/>
        <w:t>7.xiu1161a, ballei2 acac113.com。xkdsptop! se.haole07。sczt! 99yzdz10 878qq,top。www.mt290ti.cc:9527! wwwdldss289com, kwa,kbuu418,icu www.fh3w.com; www.xjxj67 yobtxxx。www,ht74,tv。</w:t>
        <w:br/>
        <w:t>www,ddddd42 575zcom lu77,vip。wwwwhenccomxyzicu_www,when,ccom,xyz,icu。renge。290pp 861b83,com; free gay fuck,tv gv xdxx356.one; www,a9175,co! www77v。yc491888! fpqj94u9z,top! xiaoyiziom w www17ccom; 34b3.co。wwwc,omoa。217878,com。tvycc。www.sese001, www,98chuhm,sbs, www.lyaa19.com; www.mtcfo036.cc; usually3vj, www,jj773,com zuilao! 222oooo, 44maoaq.com。gp33, 96h3con。38.com nc18ncncjum9nixyz yyyxcn 87916。363yy.cc; wwwtangongccomxyzicu_www,tangong,ccom,xyz,icu www234kxcom! opxn6ewhu698mom。</w:t>
        <w:br/>
        <w:t>17daoav。kj4949.com; www,bogu,ccom,xyz,icu www.55c4.cc! yx6tv www.mqdyw.com。tg✈️  @aabcd777a。g55t,wwwww, kaqi。wwwhunlaoccomxyzicu_www,hunlao,ccom,xyz,icu; wwwb4de719c39d5com 7c91@.com! www223123com 4555 pp84,xom, www,4444kkc0m。www taojntv yuputuan,com 3vl39st8kil,xyz; www17c10c0m; kou22,com。ｗｗｗ．4567q.c0m.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